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Caitheamh Aimsire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Canadh    </w:t>
      </w:r>
      <w:r>
        <w:t xml:space="preserve">   Ceol    </w:t>
      </w:r>
      <w:r>
        <w:t xml:space="preserve">   Cispheil    </w:t>
      </w:r>
      <w:r>
        <w:t xml:space="preserve">   Cluichí Boird    </w:t>
      </w:r>
      <w:r>
        <w:t xml:space="preserve">   Damhsa    </w:t>
      </w:r>
      <w:r>
        <w:t xml:space="preserve">   Galf    </w:t>
      </w:r>
      <w:r>
        <w:t xml:space="preserve">   Gleacaíocht    </w:t>
      </w:r>
      <w:r>
        <w:t xml:space="preserve">   Leadóg    </w:t>
      </w:r>
      <w:r>
        <w:t xml:space="preserve">   Léamh    </w:t>
      </w:r>
      <w:r>
        <w:t xml:space="preserve">   Marcaíocht    </w:t>
      </w:r>
      <w:r>
        <w:t xml:space="preserve">   Rugbaí    </w:t>
      </w:r>
      <w:r>
        <w:t xml:space="preserve">   Ríomhaireacht    </w:t>
      </w:r>
      <w:r>
        <w:t xml:space="preserve">   Sacar    </w:t>
      </w:r>
      <w:r>
        <w:t xml:space="preserve">   Snámh    </w:t>
      </w:r>
      <w:r>
        <w:t xml:space="preserve">   Spóirt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Caitheamh Aimsire</dc:title>
  <dcterms:created xsi:type="dcterms:W3CDTF">2021-10-11T02:45:15Z</dcterms:created>
  <dcterms:modified xsi:type="dcterms:W3CDTF">2021-10-11T02:45:15Z</dcterms:modified>
</cp:coreProperties>
</file>