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aisteoireacht    </w:t>
      </w:r>
      <w:r>
        <w:t xml:space="preserve">   campáil    </w:t>
      </w:r>
      <w:r>
        <w:t xml:space="preserve">   canadh    </w:t>
      </w:r>
      <w:r>
        <w:t xml:space="preserve">   cispheil    </w:t>
      </w:r>
      <w:r>
        <w:t xml:space="preserve">   clárscátáil    </w:t>
      </w:r>
      <w:r>
        <w:t xml:space="preserve">   cruicéad    </w:t>
      </w:r>
      <w:r>
        <w:t xml:space="preserve">   damhsa    </w:t>
      </w:r>
      <w:r>
        <w:t xml:space="preserve">   dornálaíocht    </w:t>
      </w:r>
      <w:r>
        <w:t xml:space="preserve">   ficheall    </w:t>
      </w:r>
      <w:r>
        <w:t xml:space="preserve">   féachaint ar an teilifís    </w:t>
      </w:r>
      <w:r>
        <w:t xml:space="preserve">   galf    </w:t>
      </w:r>
      <w:r>
        <w:t xml:space="preserve">   haca    </w:t>
      </w:r>
      <w:r>
        <w:t xml:space="preserve">   iascaireacht    </w:t>
      </w:r>
      <w:r>
        <w:t xml:space="preserve">   iománaíochta    </w:t>
      </w:r>
      <w:r>
        <w:t xml:space="preserve">   leadóg    </w:t>
      </w:r>
      <w:r>
        <w:t xml:space="preserve">   leadóg boird    </w:t>
      </w:r>
      <w:r>
        <w:t xml:space="preserve">   léitheoireacht    </w:t>
      </w:r>
      <w:r>
        <w:t xml:space="preserve">   lúthchleasaíocht    </w:t>
      </w:r>
      <w:r>
        <w:t xml:space="preserve">   marcaíocht chapaill    </w:t>
      </w:r>
      <w:r>
        <w:t xml:space="preserve">   peil Ghaelach    </w:t>
      </w:r>
      <w:r>
        <w:t xml:space="preserve">   péinteáil    </w:t>
      </w:r>
      <w:r>
        <w:t xml:space="preserve">   rothaíocht    </w:t>
      </w:r>
      <w:r>
        <w:t xml:space="preserve">   rugbaí    </w:t>
      </w:r>
      <w:r>
        <w:t xml:space="preserve">   rámhaíocht    </w:t>
      </w:r>
      <w:r>
        <w:t xml:space="preserve">   sacar    </w:t>
      </w:r>
      <w:r>
        <w:t xml:space="preserve">   sciáil    </w:t>
      </w:r>
      <w:r>
        <w:t xml:space="preserve">   seoltóireacht    </w:t>
      </w:r>
      <w:r>
        <w:t xml:space="preserve">   siúl    </w:t>
      </w:r>
      <w:r>
        <w:t xml:space="preserve">   sléibhteoireacht    </w:t>
      </w:r>
      <w:r>
        <w:t xml:space="preserve">   snámh    </w:t>
      </w:r>
      <w:r>
        <w:t xml:space="preserve">   snúcar    </w:t>
      </w:r>
      <w:r>
        <w:t xml:space="preserve">   surfáil    </w:t>
      </w:r>
      <w:r>
        <w:t xml:space="preserve">   éisteacht le ceol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Caitheamh Aimsire</dc:title>
  <dcterms:created xsi:type="dcterms:W3CDTF">2021-10-10T23:42:44Z</dcterms:created>
  <dcterms:modified xsi:type="dcterms:W3CDTF">2021-10-10T23:42:44Z</dcterms:modified>
</cp:coreProperties>
</file>