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Caitheamh Aimsire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peil Ghaelach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dancing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leadóg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soccer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galf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surfing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snámh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Gaelic football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tennis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rugbaí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acting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damhsa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boxing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léitheoireacht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rugby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péinteáil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cycling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clárscátáil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walking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badmantan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basketball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cispheil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badminton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surfáil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snooker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siúl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swimming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aisteoireacht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fishing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iascaireacht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reading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campáil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golf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snúcar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camping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dornálaíocht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painting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rothaíocht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skateboarding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Caitheamh Aimsire</dc:title>
  <dcterms:created xsi:type="dcterms:W3CDTF">2021-10-11T02:45:29Z</dcterms:created>
  <dcterms:modified xsi:type="dcterms:W3CDTF">2021-10-11T02:45:29Z</dcterms:modified>
</cp:coreProperties>
</file>