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Caitheamh Aimsire</w:t>
      </w:r>
    </w:p>
    <w:p>
      <w:pPr>
        <w:pStyle w:val="Questions"/>
      </w:pPr>
      <w:r>
        <w:t xml:space="preserve">1. HCHAERITOTÉILE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ALGF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ÁTCCRÁSIÁLL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EÁPLTÉIIN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ÚNCRAS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SMÁHN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IRTCHIETAOASE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DASAHM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MCILÁAP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LIPE HAAELHGC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RLNODHATCOÁÍ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ÓDGEAL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HEIIPSCL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ÍRUABG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ISÚL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TÍOTHRHCOA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AAAMNTNDB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ARESIIAATCCH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RSAAC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RÁUFSIL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Caitheamh Aimsire</dc:title>
  <dcterms:created xsi:type="dcterms:W3CDTF">2021-10-11T02:45:31Z</dcterms:created>
  <dcterms:modified xsi:type="dcterms:W3CDTF">2021-10-11T02:45:31Z</dcterms:modified>
</cp:coreProperties>
</file>