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Carachtar    </w:t>
      </w:r>
      <w:r>
        <w:t xml:space="preserve">   Sobalchlar    </w:t>
      </w:r>
      <w:r>
        <w:t xml:space="preserve">   Ionad siopadóireachta    </w:t>
      </w:r>
      <w:r>
        <w:t xml:space="preserve">   Leabharlann    </w:t>
      </w:r>
      <w:r>
        <w:t xml:space="preserve">   Aip    </w:t>
      </w:r>
      <w:r>
        <w:t xml:space="preserve">   Fón póca    </w:t>
      </w:r>
      <w:r>
        <w:t xml:space="preserve">   Pop cheol    </w:t>
      </w:r>
      <w:r>
        <w:t xml:space="preserve">   Scannán ghrinn    </w:t>
      </w:r>
      <w:r>
        <w:t xml:space="preserve">   Bácáil    </w:t>
      </w:r>
      <w:r>
        <w:t xml:space="preserve">   Siúl    </w:t>
      </w:r>
      <w:r>
        <w:t xml:space="preserve">   Cispheil    </w:t>
      </w:r>
      <w:r>
        <w:t xml:space="preserve">   Aisteoir    </w:t>
      </w:r>
      <w:r>
        <w:t xml:space="preserve">   Scannán    </w:t>
      </w:r>
      <w:r>
        <w:t xml:space="preserve">   Siopadóireacht    </w:t>
      </w:r>
      <w:r>
        <w:t xml:space="preserve">   Teilifís    </w:t>
      </w:r>
      <w:r>
        <w:t xml:space="preserve">   Léamh    </w:t>
      </w:r>
      <w:r>
        <w:t xml:space="preserve">   Ceol    </w:t>
      </w:r>
      <w:r>
        <w:t xml:space="preserve">   Spórt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2021-10-11T02:45:32Z</dcterms:created>
  <dcterms:modified xsi:type="dcterms:W3CDTF">2021-10-11T02:45:32Z</dcterms:modified>
</cp:coreProperties>
</file>