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cluichí ríomhaire    </w:t>
      </w:r>
      <w:r>
        <w:t xml:space="preserve">   rothaíocht    </w:t>
      </w:r>
      <w:r>
        <w:t xml:space="preserve">   cócaireacht    </w:t>
      </w:r>
      <w:r>
        <w:t xml:space="preserve">   teilifís    </w:t>
      </w:r>
      <w:r>
        <w:t xml:space="preserve">   léitheoireacht    </w:t>
      </w:r>
      <w:r>
        <w:t xml:space="preserve">   drámaíocht    </w:t>
      </w:r>
      <w:r>
        <w:t xml:space="preserve">   marcaíocht    </w:t>
      </w:r>
      <w:r>
        <w:t xml:space="preserve">   gleacaíocht    </w:t>
      </w:r>
      <w:r>
        <w:t xml:space="preserve">   cispheil    </w:t>
      </w:r>
      <w:r>
        <w:t xml:space="preserve">   rugbaí    </w:t>
      </w:r>
      <w:r>
        <w:t xml:space="preserve">   leadóg    </w:t>
      </w:r>
      <w:r>
        <w:t xml:space="preserve">   iománaíocht    </w:t>
      </w:r>
      <w:r>
        <w:t xml:space="preserve">   peil    </w:t>
      </w:r>
      <w:r>
        <w:t xml:space="preserve">   snúcair    </w:t>
      </w:r>
      <w:r>
        <w:t xml:space="preserve">   ealaín    </w:t>
      </w:r>
      <w:r>
        <w:t xml:space="preserve">   ceoil    </w:t>
      </w:r>
      <w:r>
        <w:t xml:space="preserve">   snámh    </w:t>
      </w:r>
      <w:r>
        <w:t xml:space="preserve">   Gailf    </w:t>
      </w:r>
      <w:r>
        <w:t xml:space="preserve">   sacair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2021-10-11T02:45:35Z</dcterms:created>
  <dcterms:modified xsi:type="dcterms:W3CDTF">2021-10-11T02:45:35Z</dcterms:modified>
</cp:coreProperties>
</file>