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p>
      <w:pPr>
        <w:pStyle w:val="Questions"/>
      </w:pPr>
      <w:r>
        <w:t xml:space="preserve">1. EPLI CGHALAEH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LÓHDAIRIT IEDÓIGLEA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GÍAUBR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MNÍITOHACÁO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LILPIHSCE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OGCDLA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AROBG EIEPL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NÁCMO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RÓHAILITD PELIE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OSRILAT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AÚCRSN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GEDÓAL IBORDH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ACSAR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GDALÓE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2021-10-11T02:45:42Z</dcterms:created>
  <dcterms:modified xsi:type="dcterms:W3CDTF">2021-10-11T02:45:42Z</dcterms:modified>
</cp:coreProperties>
</file>