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 seoltóireacht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 rothaíocht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Snagcheol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Eitpheil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 pasáil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Jazz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 snámh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Classical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 tonnmharcaíocht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 whistle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 dreapadóireacht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Volleyball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Méarchlár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Ag rámhaíocht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Accordian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Cairdín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 preabadh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Ceol clasaiceach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Cláirseach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Feadóg stáin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aimsirí</dc:title>
  <dcterms:created xsi:type="dcterms:W3CDTF">2021-10-11T02:45:25Z</dcterms:created>
  <dcterms:modified xsi:type="dcterms:W3CDTF">2021-10-11T02:45:25Z</dcterms:modified>
</cp:coreProperties>
</file>