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Caithimh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halla damhsa    </w:t>
      </w:r>
      <w:r>
        <w:t xml:space="preserve">   club óige    </w:t>
      </w:r>
      <w:r>
        <w:t xml:space="preserve">   leabharlann    </w:t>
      </w:r>
      <w:r>
        <w:t xml:space="preserve">   pictiúrlann    </w:t>
      </w:r>
      <w:r>
        <w:t xml:space="preserve">   ionad spóirt    </w:t>
      </w:r>
      <w:r>
        <w:t xml:space="preserve">   cúirt leadóige    </w:t>
      </w:r>
      <w:r>
        <w:t xml:space="preserve">   linn snámha    </w:t>
      </w:r>
      <w:r>
        <w:t xml:space="preserve">   páirc imeartha    </w:t>
      </w:r>
      <w:r>
        <w:t xml:space="preserve">   éisteacht    </w:t>
      </w:r>
      <w:r>
        <w:t xml:space="preserve">   féachaint    </w:t>
      </w:r>
      <w:r>
        <w:t xml:space="preserve">   rothaíocht    </w:t>
      </w:r>
      <w:r>
        <w:t xml:space="preserve">   imirt    </w:t>
      </w:r>
      <w:r>
        <w:t xml:space="preserve">   snámh    </w:t>
      </w:r>
      <w:r>
        <w:t xml:space="preserve">   iascaireacht    </w:t>
      </w:r>
      <w:r>
        <w:t xml:space="preserve">   léamh    </w:t>
      </w:r>
      <w:r>
        <w:t xml:space="preserve">   damhsa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Caithimh Aimsire</dc:title>
  <dcterms:created xsi:type="dcterms:W3CDTF">2021-10-11T02:46:02Z</dcterms:created>
  <dcterms:modified xsi:type="dcterms:W3CDTF">2021-10-11T02:46:02Z</dcterms:modified>
</cp:coreProperties>
</file>