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Caitlin Shupe's SE Asia Religion Crossword Puzzle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Arabic name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Hindu god of wisdom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Successor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that the way you behaved in past lives affects your present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Hinduism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Buddhist heaven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spiritual state in Buddhist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Destroyer in the Hindu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Hindu God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Islamic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Preserver in the Hindu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Arabic submission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Reincarnation of Krishnu</w:t>
            </w:r>
          </w:p>
        </w:tc>
      </w:tr>
    </w:tbl>
    <w:p>
      <w:pPr>
        <w:pStyle w:val="WordBankMedium"/>
      </w:pPr>
      <w:r>
        <w:t xml:space="preserve">   Nirvana    </w:t>
      </w:r>
      <w:r>
        <w:t xml:space="preserve">   Buddha    </w:t>
      </w:r>
      <w:r>
        <w:t xml:space="preserve">   Enlightenment    </w:t>
      </w:r>
      <w:r>
        <w:t xml:space="preserve">   Karma    </w:t>
      </w:r>
      <w:r>
        <w:t xml:space="preserve">   Allah    </w:t>
      </w:r>
      <w:r>
        <w:t xml:space="preserve">   Caliph    </w:t>
      </w:r>
      <w:r>
        <w:t xml:space="preserve">   Muhammad    </w:t>
      </w:r>
      <w:r>
        <w:t xml:space="preserve">   Brahma    </w:t>
      </w:r>
      <w:r>
        <w:t xml:space="preserve">   Moksha    </w:t>
      </w:r>
      <w:r>
        <w:t xml:space="preserve">   Polytheism    </w:t>
      </w:r>
      <w:r>
        <w:t xml:space="preserve">   Islam    </w:t>
      </w:r>
      <w:r>
        <w:t xml:space="preserve">   Vishnu    </w:t>
      </w:r>
      <w:r>
        <w:t xml:space="preserve">   Shiva    </w:t>
      </w:r>
      <w:r>
        <w:t xml:space="preserve">   Krishna    </w:t>
      </w:r>
      <w:r>
        <w:t xml:space="preserve">   Ganesh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Caitlin Shupe's SE Asia Religion Crossword Puzzle        </dc:title>
  <dcterms:created xsi:type="dcterms:W3CDTF">2021-10-11T02:45:58Z</dcterms:created>
  <dcterms:modified xsi:type="dcterms:W3CDTF">2021-10-11T02:45:58Z</dcterms:modified>
</cp:coreProperties>
</file>