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Cajas de Cartón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jefe miró a me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Él ______ porque él es feliz.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_______ construyen una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el ocho mesa de la 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el carro por el señal de pare, por favor!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 gusta trabajar de ___________ porque yo sufro de insomnio.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Él _______ a través de mis problemas.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espero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Ellos ______ mi carro a la franquicia de automóviles.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Nosotros _______ somos maletas por nuestro vacaciones.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Él ________ porque su perro muerto.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 mi brazo para saber que no estoy soñando.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______ mis notas de mi padres.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______ tiene muchas frutas.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choco tú _________ porque yo muy enojado.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Puede _______ entre carros o camiones.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Él _______ su perro por rastreo.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_________ mis notas porque no completo tarea.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_______ el libro.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Estados Unidos es mi país ____.</w:t>
            </w:r>
          </w:p>
        </w:tc>
      </w:tr>
    </w:tbl>
    <w:p>
      <w:pPr>
        <w:pStyle w:val="WordBankMedium"/>
      </w:pPr>
      <w:r>
        <w:t xml:space="preserve">   Agosto    </w:t>
      </w:r>
      <w:r>
        <w:t xml:space="preserve">   Sonreía    </w:t>
      </w:r>
      <w:r>
        <w:t xml:space="preserve">   Cosecha    </w:t>
      </w:r>
      <w:r>
        <w:t xml:space="preserve">   Terminaba    </w:t>
      </w:r>
      <w:r>
        <w:t xml:space="preserve">   Braceros    </w:t>
      </w:r>
      <w:r>
        <w:t xml:space="preserve">   Disminuía    </w:t>
      </w:r>
      <w:r>
        <w:t xml:space="preserve">   Pellizca    </w:t>
      </w:r>
      <w:r>
        <w:t xml:space="preserve">   Natal    </w:t>
      </w:r>
      <w:r>
        <w:t xml:space="preserve">   Escondía    </w:t>
      </w:r>
      <w:r>
        <w:t xml:space="preserve">   Señaló    </w:t>
      </w:r>
      <w:r>
        <w:t xml:space="preserve">   Ansiosamente    </w:t>
      </w:r>
      <w:r>
        <w:t xml:space="preserve">   Entristeció    </w:t>
      </w:r>
      <w:r>
        <w:t xml:space="preserve">   Fijamente    </w:t>
      </w:r>
      <w:r>
        <w:t xml:space="preserve">   Repetidamente    </w:t>
      </w:r>
      <w:r>
        <w:t xml:space="preserve">   Escogió    </w:t>
      </w:r>
      <w:r>
        <w:t xml:space="preserve">   Detuve    </w:t>
      </w:r>
      <w:r>
        <w:t xml:space="preserve">   Insistió    </w:t>
      </w:r>
      <w:r>
        <w:t xml:space="preserve">   Madrugada    </w:t>
      </w:r>
      <w:r>
        <w:t xml:space="preserve">   Acompañaron    </w:t>
      </w:r>
      <w:r>
        <w:t xml:space="preserve">   Empacábamos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Cajas de Cartón</dc:title>
  <dcterms:created xsi:type="dcterms:W3CDTF">2021-10-11T02:46:47Z</dcterms:created>
  <dcterms:modified xsi:type="dcterms:W3CDTF">2021-10-11T02:46:47Z</dcterms:modified>
</cp:coreProperties>
</file>