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Cajun Cuisine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soup with chicken, sausage and or seafood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word for "eat"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stewed meat dish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gravy for 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, crab, shrimp, crawfish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hearty Cajun cousin of the Bouillabaisse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place with a collection of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saute a vegetable medley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Rice dish with chicken and sausage or seafood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little something extra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french word for "chicken"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pungent bulb used in cooking</w:t>
            </w:r>
          </w:p>
        </w:tc>
      </w:tr>
    </w:tbl>
    <w:p>
      <w:pPr>
        <w:pStyle w:val="WordBankSmall"/>
      </w:pPr>
      <w:r>
        <w:t xml:space="preserve">   Seafood    </w:t>
      </w:r>
      <w:r>
        <w:t xml:space="preserve">   Jambalaya     </w:t>
      </w:r>
      <w:r>
        <w:t xml:space="preserve">   Fricassee    </w:t>
      </w:r>
      <w:r>
        <w:t xml:space="preserve">   Library    </w:t>
      </w:r>
      <w:r>
        <w:t xml:space="preserve">   smother     </w:t>
      </w:r>
      <w:r>
        <w:t xml:space="preserve">   Pullet'    </w:t>
      </w:r>
      <w:r>
        <w:t xml:space="preserve">   onion    </w:t>
      </w:r>
      <w:r>
        <w:t xml:space="preserve">   Couvillion     </w:t>
      </w:r>
      <w:r>
        <w:t xml:space="preserve">   Gumbo    </w:t>
      </w:r>
      <w:r>
        <w:t xml:space="preserve">   Manger    </w:t>
      </w:r>
      <w:r>
        <w:t xml:space="preserve">   Lagniappe     </w:t>
      </w:r>
      <w:r>
        <w:t xml:space="preserve">   Stew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Cajun Cuisine </dc:title>
  <dcterms:created xsi:type="dcterms:W3CDTF">2021-10-11T02:46:58Z</dcterms:created>
  <dcterms:modified xsi:type="dcterms:W3CDTF">2021-10-11T02:46:58Z</dcterms:modified>
</cp:coreProperties>
</file>