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Cajun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Alligator Tails    </w:t>
      </w:r>
      <w:r>
        <w:t xml:space="preserve">   Baguette    </w:t>
      </w:r>
      <w:r>
        <w:t xml:space="preserve">   Beignets    </w:t>
      </w:r>
      <w:r>
        <w:t xml:space="preserve">   Big Easy    </w:t>
      </w:r>
      <w:r>
        <w:t xml:space="preserve">   Cajun    </w:t>
      </w:r>
      <w:r>
        <w:t xml:space="preserve">   Crawfish    </w:t>
      </w:r>
      <w:r>
        <w:t xml:space="preserve">   Creol    </w:t>
      </w:r>
      <w:r>
        <w:t xml:space="preserve">   Frog Legs    </w:t>
      </w:r>
      <w:r>
        <w:t xml:space="preserve">   Gumbo    </w:t>
      </w:r>
      <w:r>
        <w:t xml:space="preserve">   Jambalaya    </w:t>
      </w:r>
      <w:r>
        <w:t xml:space="preserve">   Maman    </w:t>
      </w:r>
      <w:r>
        <w:t xml:space="preserve">   Milk    </w:t>
      </w:r>
      <w:r>
        <w:t xml:space="preserve">   Po-Boys    </w:t>
      </w:r>
      <w:r>
        <w:t xml:space="preserve">   QueenJenny    </w:t>
      </w:r>
      <w:r>
        <w:t xml:space="preserve">   Roux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Cajun Fun</dc:title>
  <dcterms:created xsi:type="dcterms:W3CDTF">2021-10-11T02:46:19Z</dcterms:created>
  <dcterms:modified xsi:type="dcterms:W3CDTF">2021-10-11T02:46:19Z</dcterms:modified>
</cp:coreProperties>
</file>