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 Bitz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Delicious    </w:t>
      </w:r>
      <w:r>
        <w:t xml:space="preserve">   Spoon    </w:t>
      </w:r>
      <w:r>
        <w:t xml:space="preserve">   Bowl    </w:t>
      </w:r>
      <w:r>
        <w:t xml:space="preserve">   Cereal    </w:t>
      </w:r>
      <w:r>
        <w:t xml:space="preserve">   Cake Bitz    </w:t>
      </w:r>
      <w:r>
        <w:t xml:space="preserve">   Football    </w:t>
      </w:r>
      <w:r>
        <w:t xml:space="preserve">   Soccer    </w:t>
      </w:r>
      <w:r>
        <w:t xml:space="preserve">   Tenis    </w:t>
      </w:r>
      <w:r>
        <w:t xml:space="preserve">   Sports    </w:t>
      </w:r>
      <w:r>
        <w:t xml:space="preserve">   Breakfast    </w:t>
      </w:r>
      <w:r>
        <w:t xml:space="preserve">   Morning    </w:t>
      </w:r>
      <w:r>
        <w:t xml:space="preserve">   Zaniel Ondrejko    </w:t>
      </w:r>
      <w:r>
        <w:t xml:space="preserve">   Melenani Lutui    </w:t>
      </w:r>
      <w:r>
        <w:t xml:space="preserve">   Megan Klinetobe    </w:t>
      </w:r>
      <w:r>
        <w:t xml:space="preserve">   Keke Vibez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Bitz</dc:title>
  <dcterms:created xsi:type="dcterms:W3CDTF">2021-10-11T02:46:24Z</dcterms:created>
  <dcterms:modified xsi:type="dcterms:W3CDTF">2021-10-11T02:46:24Z</dcterms:modified>
</cp:coreProperties>
</file>