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Cake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tint    </w:t>
      </w:r>
      <w:r>
        <w:t xml:space="preserve">   color    </w:t>
      </w:r>
      <w:r>
        <w:t xml:space="preserve">   buttercream    </w:t>
      </w:r>
      <w:r>
        <w:t xml:space="preserve">   piping    </w:t>
      </w:r>
      <w:r>
        <w:t xml:space="preserve">   fancy    </w:t>
      </w:r>
      <w:r>
        <w:t xml:space="preserve">   delicious    </w:t>
      </w:r>
      <w:r>
        <w:t xml:space="preserve">   party    </w:t>
      </w:r>
      <w:r>
        <w:t xml:space="preserve">   celebrations    </w:t>
      </w:r>
      <w:r>
        <w:t xml:space="preserve">   birthday    </w:t>
      </w:r>
      <w:r>
        <w:t xml:space="preserve">   cupcake    </w:t>
      </w:r>
      <w:r>
        <w:t xml:space="preserve">   writing    </w:t>
      </w:r>
      <w:r>
        <w:t xml:space="preserve">   star    </w:t>
      </w:r>
      <w:r>
        <w:t xml:space="preserve">   leaf    </w:t>
      </w:r>
      <w:r>
        <w:t xml:space="preserve">   flower    </w:t>
      </w:r>
      <w:r>
        <w:t xml:space="preserve">   design    </w:t>
      </w:r>
      <w:r>
        <w:t xml:space="preserve">   tips    </w:t>
      </w:r>
      <w:r>
        <w:t xml:space="preserve">   fondant    </w:t>
      </w:r>
      <w:r>
        <w:t xml:space="preserve">   icing    </w:t>
      </w:r>
      <w:r>
        <w:t xml:space="preserve">   frosting    </w:t>
      </w:r>
      <w:r>
        <w:t xml:space="preserve">   decorating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</dc:title>
  <dcterms:created xsi:type="dcterms:W3CDTF">2021-10-11T02:46:27Z</dcterms:created>
  <dcterms:modified xsi:type="dcterms:W3CDTF">2021-10-11T02:46:27Z</dcterms:modified>
</cp:coreProperties>
</file>