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almond icing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plastic icing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cake ingredient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 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flattens fondant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cupcake icing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cupcake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icing tube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cake presentation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icing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cake tins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sugar decorations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cupcake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squeezes out icing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iced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scrapes the bowl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3D shaper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hardens fondant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flavouring essence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Decorating</dc:title>
  <dcterms:created xsi:type="dcterms:W3CDTF">2022-09-03T15:32:28Z</dcterms:created>
  <dcterms:modified xsi:type="dcterms:W3CDTF">2022-09-03T15:32:28Z</dcterms:modified>
</cp:coreProperties>
</file>