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 Decorating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anniversary cake    </w:t>
      </w:r>
      <w:r>
        <w:t xml:space="preserve">   baking    </w:t>
      </w:r>
      <w:r>
        <w:t xml:space="preserve">   baking powder    </w:t>
      </w:r>
      <w:r>
        <w:t xml:space="preserve">   baking soda    </w:t>
      </w:r>
      <w:r>
        <w:t xml:space="preserve">   beat    </w:t>
      </w:r>
      <w:r>
        <w:t xml:space="preserve">   beating    </w:t>
      </w:r>
      <w:r>
        <w:t xml:space="preserve">   birthday cake    </w:t>
      </w:r>
      <w:r>
        <w:t xml:space="preserve">   blend    </w:t>
      </w:r>
      <w:r>
        <w:t xml:space="preserve">   border    </w:t>
      </w:r>
      <w:r>
        <w:t xml:space="preserve">   buttercream    </w:t>
      </w:r>
      <w:r>
        <w:t xml:space="preserve">   buttermilk    </w:t>
      </w:r>
      <w:r>
        <w:t xml:space="preserve">   cake    </w:t>
      </w:r>
      <w:r>
        <w:t xml:space="preserve">   cake pans    </w:t>
      </w:r>
      <w:r>
        <w:t xml:space="preserve">   cream    </w:t>
      </w:r>
      <w:r>
        <w:t xml:space="preserve">   decorating    </w:t>
      </w:r>
      <w:r>
        <w:t xml:space="preserve">   eggs    </w:t>
      </w:r>
      <w:r>
        <w:t xml:space="preserve">   fondant    </w:t>
      </w:r>
      <w:r>
        <w:t xml:space="preserve">   frosting    </w:t>
      </w:r>
      <w:r>
        <w:t xml:space="preserve">   icing tips    </w:t>
      </w:r>
      <w:r>
        <w:t xml:space="preserve">   milestone birthday    </w:t>
      </w:r>
      <w:r>
        <w:t xml:space="preserve">   piping    </w:t>
      </w:r>
      <w:r>
        <w:t xml:space="preserve">   piping gel    </w:t>
      </w:r>
      <w:r>
        <w:t xml:space="preserve">   rolling pin    </w:t>
      </w:r>
      <w:r>
        <w:t xml:space="preserve">   ruffles    </w:t>
      </w:r>
      <w:r>
        <w:t xml:space="preserve">   spatula    </w:t>
      </w:r>
      <w:r>
        <w:t xml:space="preserve">   stir    </w:t>
      </w:r>
      <w:r>
        <w:t xml:space="preserve">   sugar    </w:t>
      </w:r>
      <w:r>
        <w:t xml:space="preserve">   swags    </w:t>
      </w:r>
      <w:r>
        <w:t xml:space="preserve">   swirl    </w:t>
      </w:r>
      <w:r>
        <w:t xml:space="preserve">   vanilla    </w:t>
      </w:r>
      <w:r>
        <w:t xml:space="preserve">   wedding cake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 Items</dc:title>
  <dcterms:created xsi:type="dcterms:W3CDTF">2021-10-11T02:45:54Z</dcterms:created>
  <dcterms:modified xsi:type="dcterms:W3CDTF">2021-10-11T02:45:54Z</dcterms:modified>
</cp:coreProperties>
</file>