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 Decorating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Startip    </w:t>
      </w:r>
      <w:r>
        <w:t xml:space="preserve">   ganache    </w:t>
      </w:r>
      <w:r>
        <w:t xml:space="preserve">   buttercream    </w:t>
      </w:r>
      <w:r>
        <w:t xml:space="preserve">   frosting    </w:t>
      </w:r>
      <w:r>
        <w:t xml:space="preserve">   royalicing    </w:t>
      </w:r>
      <w:r>
        <w:t xml:space="preserve">   celebrationcake    </w:t>
      </w:r>
      <w:r>
        <w:t xml:space="preserve">   weddingcake    </w:t>
      </w:r>
      <w:r>
        <w:t xml:space="preserve">   tieredcake    </w:t>
      </w:r>
      <w:r>
        <w:t xml:space="preserve">   caketopper    </w:t>
      </w:r>
      <w:r>
        <w:t xml:space="preserve">   rosetip    </w:t>
      </w:r>
      <w:r>
        <w:t xml:space="preserve">   pipingtip    </w:t>
      </w:r>
      <w:r>
        <w:t xml:space="preserve">   rosenail    </w:t>
      </w:r>
      <w:r>
        <w:t xml:space="preserve">   gumpaste    </w:t>
      </w:r>
      <w:r>
        <w:t xml:space="preserve">   fondant    </w:t>
      </w:r>
      <w:r>
        <w:t xml:space="preserve">   ruffles    </w:t>
      </w:r>
      <w:r>
        <w:t xml:space="preserve">   airbrush    </w:t>
      </w:r>
      <w:r>
        <w:t xml:space="preserve">   cakedummy    </w:t>
      </w:r>
      <w:r>
        <w:t xml:space="preserve">   cakedrum    </w:t>
      </w:r>
      <w:r>
        <w:t xml:space="preserve">   simplesyrup    </w:t>
      </w:r>
      <w:r>
        <w:t xml:space="preserve">   crumbcoat    </w:t>
      </w:r>
      <w:r>
        <w:t xml:space="preserve">   lusterdust    </w:t>
      </w:r>
      <w:r>
        <w:t xml:space="preserve">   bead    </w:t>
      </w:r>
      <w:r>
        <w:t xml:space="preserve">   border    </w:t>
      </w:r>
      <w:r>
        <w:t xml:space="preserve">   shell    </w:t>
      </w:r>
      <w:r>
        <w:t xml:space="preserve">   scroll    </w:t>
      </w:r>
      <w:r>
        <w:t xml:space="preserve">   rosette    </w:t>
      </w:r>
      <w:r>
        <w:t xml:space="preserve">   pipingbag    </w:t>
      </w:r>
      <w:r>
        <w:t xml:space="preserve">   offsetspatula    </w:t>
      </w:r>
      <w:r>
        <w:t xml:space="preserve">   benchscraper    </w:t>
      </w:r>
      <w:r>
        <w:t xml:space="preserve">   turntable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Decorating Word Search</dc:title>
  <dcterms:created xsi:type="dcterms:W3CDTF">2021-10-11T02:45:59Z</dcterms:created>
  <dcterms:modified xsi:type="dcterms:W3CDTF">2021-10-11T02:45:59Z</dcterms:modified>
</cp:coreProperties>
</file>