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developments in kitchen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 decorating is considered to be a _____ form of culinary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type of cake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stand-by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Cake decorating is used to make plain cakes more...?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equipment that spreads out frosting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art is Cake Decorating?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Cakes were put on display at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that contains step by step instuctions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Cakes were for the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began to serve desserts as a separate course?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Decorating</dc:title>
  <dcterms:created xsi:type="dcterms:W3CDTF">2021-10-11T02:46:22Z</dcterms:created>
  <dcterms:modified xsi:type="dcterms:W3CDTF">2021-10-11T02:46:22Z</dcterms:modified>
</cp:coreProperties>
</file>