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Baking tin used was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methods of cake making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Instructions to making 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 and sugar are beaten together until the mixture is smooth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Cake exposed to cool air before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bake the cake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appliance is used to bake 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Mixing Bowls, Measuring Cups, Cake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the cake takes to bake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beating while adding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 is rubbed into the flour until the mixture looks like breadcrumbs.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 baked for too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fat used in cake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sweet items that can be served as a snack or dessert.</w:t>
            </w:r>
          </w:p>
        </w:tc>
      </w:tr>
    </w:tbl>
    <w:p>
      <w:pPr>
        <w:pStyle w:val="WordBankMedium"/>
      </w:pPr>
      <w:r>
        <w:t xml:space="preserve">   Cakes    </w:t>
      </w:r>
      <w:r>
        <w:t xml:space="preserve">   Raising Agent    </w:t>
      </w:r>
      <w:r>
        <w:t xml:space="preserve">   Butter    </w:t>
      </w:r>
      <w:r>
        <w:t xml:space="preserve">   Oven    </w:t>
      </w:r>
      <w:r>
        <w:t xml:space="preserve">   Rubbed-In    </w:t>
      </w:r>
      <w:r>
        <w:t xml:space="preserve">   Creamed Method    </w:t>
      </w:r>
      <w:r>
        <w:t xml:space="preserve">   Five    </w:t>
      </w:r>
      <w:r>
        <w:t xml:space="preserve">   Recipe    </w:t>
      </w:r>
      <w:r>
        <w:t xml:space="preserve">   Baking Tins    </w:t>
      </w:r>
      <w:r>
        <w:t xml:space="preserve">   Baking Period    </w:t>
      </w:r>
      <w:r>
        <w:t xml:space="preserve">   Sunken Texture    </w:t>
      </w:r>
      <w:r>
        <w:t xml:space="preserve">   Dry Texture    </w:t>
      </w:r>
      <w:r>
        <w:t xml:space="preserve">   Cracked Cake    </w:t>
      </w:r>
      <w:r>
        <w:t xml:space="preserve">   Large Holes    </w:t>
      </w:r>
      <w:r>
        <w:t xml:space="preserve">   Kitchen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Making</dc:title>
  <dcterms:created xsi:type="dcterms:W3CDTF">2021-10-11T02:46:34Z</dcterms:created>
  <dcterms:modified xsi:type="dcterms:W3CDTF">2021-10-11T02:46:34Z</dcterms:modified>
</cp:coreProperties>
</file>