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Cake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Butter    </w:t>
      </w:r>
      <w:r>
        <w:t xml:space="preserve">   All in one    </w:t>
      </w:r>
      <w:r>
        <w:t xml:space="preserve">   Vanilla    </w:t>
      </w:r>
      <w:r>
        <w:t xml:space="preserve">   Strawberries    </w:t>
      </w:r>
      <w:r>
        <w:t xml:space="preserve">   Lemon    </w:t>
      </w:r>
      <w:r>
        <w:t xml:space="preserve">   Jam    </w:t>
      </w:r>
      <w:r>
        <w:t xml:space="preserve">   chocolate    </w:t>
      </w:r>
      <w:r>
        <w:t xml:space="preserve">   Milk    </w:t>
      </w:r>
      <w:r>
        <w:t xml:space="preserve">   Flour    </w:t>
      </w:r>
      <w:r>
        <w:t xml:space="preserve">   Sugar    </w:t>
      </w:r>
      <w:r>
        <w:t xml:space="preserve">   Eggs    </w:t>
      </w:r>
      <w:r>
        <w:t xml:space="preserve">   Blended    </w:t>
      </w:r>
      <w:r>
        <w:t xml:space="preserve">   Savoury    </w:t>
      </w:r>
      <w:r>
        <w:t xml:space="preserve">   sweet    </w:t>
      </w:r>
      <w:r>
        <w:t xml:space="preserve">   Swiss Roll    </w:t>
      </w:r>
      <w:r>
        <w:t xml:space="preserve">   Muffin    </w:t>
      </w:r>
      <w:r>
        <w:t xml:space="preserve">   Scone    </w:t>
      </w:r>
      <w:r>
        <w:t xml:space="preserve">   Boiled    </w:t>
      </w:r>
      <w:r>
        <w:t xml:space="preserve">   Rubbing in    </w:t>
      </w:r>
      <w:r>
        <w:t xml:space="preserve">   Whisking    </w:t>
      </w:r>
      <w:r>
        <w:t xml:space="preserve">   wet and dry    </w:t>
      </w:r>
      <w:r>
        <w:t xml:space="preserve">   Creaming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 Making</dc:title>
  <dcterms:created xsi:type="dcterms:W3CDTF">2021-10-11T02:46:47Z</dcterms:created>
  <dcterms:modified xsi:type="dcterms:W3CDTF">2021-10-11T02:46:47Z</dcterms:modified>
</cp:coreProperties>
</file>