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Cake Pop Candy Shoppe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Flour    </w:t>
      </w:r>
      <w:r>
        <w:t xml:space="preserve">   Fondant    </w:t>
      </w:r>
      <w:r>
        <w:t xml:space="preserve">   Banana    </w:t>
      </w:r>
      <w:r>
        <w:t xml:space="preserve">   Strawberry    </w:t>
      </w:r>
      <w:r>
        <w:t xml:space="preserve">   Cookie    </w:t>
      </w:r>
      <w:r>
        <w:t xml:space="preserve">   Batter    </w:t>
      </w:r>
      <w:r>
        <w:t xml:space="preserve">   Decorate    </w:t>
      </w:r>
      <w:r>
        <w:t xml:space="preserve">   Bakery    </w:t>
      </w:r>
      <w:r>
        <w:t xml:space="preserve">   Sugar    </w:t>
      </w:r>
      <w:r>
        <w:t xml:space="preserve">   Frosting    </w:t>
      </w:r>
      <w:r>
        <w:t xml:space="preserve">   Vanilla    </w:t>
      </w:r>
      <w:r>
        <w:t xml:space="preserve">   Chocolate    </w:t>
      </w:r>
      <w:r>
        <w:t xml:space="preserve">   Sprinkles    </w:t>
      </w:r>
      <w:r>
        <w:t xml:space="preserve">   Candy Shoppe    </w:t>
      </w:r>
      <w:r>
        <w:t xml:space="preserve">   Candy Dots    </w:t>
      </w:r>
      <w:r>
        <w:t xml:space="preserve">   Cupcake    </w:t>
      </w:r>
      <w:r>
        <w:t xml:space="preserve">   Truffle    </w:t>
      </w:r>
      <w:r>
        <w:t xml:space="preserve">   Cake pop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Cake Pop Candy Shoppe</dc:title>
  <dcterms:created xsi:type="dcterms:W3CDTF">2021-10-11T02:46:16Z</dcterms:created>
  <dcterms:modified xsi:type="dcterms:W3CDTF">2021-10-11T02:46:16Z</dcterms:modified>
</cp:coreProperties>
</file>