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 Pop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Cupcakes    </w:t>
      </w:r>
      <w:r>
        <w:t xml:space="preserve">   Contest    </w:t>
      </w:r>
      <w:r>
        <w:t xml:space="preserve">   Sweet    </w:t>
      </w:r>
      <w:r>
        <w:t xml:space="preserve">   Cereal    </w:t>
      </w:r>
      <w:r>
        <w:t xml:space="preserve">   Crunch    </w:t>
      </w:r>
      <w:r>
        <w:t xml:space="preserve">   Treat    </w:t>
      </w:r>
      <w:r>
        <w:t xml:space="preserve">   Cakepop    </w:t>
      </w:r>
      <w:r>
        <w:t xml:space="preserve">   Dessert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Pop Crunch</dc:title>
  <dcterms:created xsi:type="dcterms:W3CDTF">2021-10-11T02:46:38Z</dcterms:created>
  <dcterms:modified xsi:type="dcterms:W3CDTF">2021-10-11T02:46:38Z</dcterms:modified>
</cp:coreProperties>
</file>