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Pop Crush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favorite    </w:t>
      </w:r>
      <w:r>
        <w:t xml:space="preserve">   spices    </w:t>
      </w:r>
      <w:r>
        <w:t xml:space="preserve">   family    </w:t>
      </w:r>
      <w:r>
        <w:t xml:space="preserve">   kindly    </w:t>
      </w:r>
      <w:r>
        <w:t xml:space="preserve">   weekend    </w:t>
      </w:r>
      <w:r>
        <w:t xml:space="preserve">   courage    </w:t>
      </w:r>
      <w:r>
        <w:t xml:space="preserve">   cups    </w:t>
      </w:r>
      <w:r>
        <w:t xml:space="preserve">   friends    </w:t>
      </w:r>
      <w:r>
        <w:t xml:space="preserve">   crowd    </w:t>
      </w:r>
      <w:r>
        <w:t xml:space="preserve">   decorating    </w:t>
      </w:r>
      <w:r>
        <w:t xml:space="preserve">   smile    </w:t>
      </w:r>
      <w:r>
        <w:t xml:space="preserve">   soccer    </w:t>
      </w:r>
      <w:r>
        <w:t xml:space="preserve">   product    </w:t>
      </w:r>
      <w:r>
        <w:t xml:space="preserve">   recipes    </w:t>
      </w:r>
      <w:r>
        <w:t xml:space="preserve">   roses    </w:t>
      </w:r>
      <w:r>
        <w:t xml:space="preserve">   shop    </w:t>
      </w:r>
      <w:r>
        <w:t xml:space="preserve">   chairs    </w:t>
      </w:r>
      <w:r>
        <w:t xml:space="preserve">   bread    </w:t>
      </w:r>
      <w:r>
        <w:t xml:space="preserve">   sugar    </w:t>
      </w:r>
      <w:r>
        <w:t xml:space="preserve">   food    </w:t>
      </w:r>
      <w:r>
        <w:t xml:space="preserve">   pastry    </w:t>
      </w:r>
      <w:r>
        <w:t xml:space="preserve">   bakeoff    </w:t>
      </w:r>
      <w:r>
        <w:t xml:space="preserve">   sweet    </w:t>
      </w:r>
      <w:r>
        <w:t xml:space="preserve">   flour    </w:t>
      </w:r>
      <w:r>
        <w:t xml:space="preserve">   tea    </w:t>
      </w:r>
      <w:r>
        <w:t xml:space="preserve">   necklace    </w:t>
      </w:r>
      <w:r>
        <w:t xml:space="preserve">   chocolate    </w:t>
      </w:r>
      <w:r>
        <w:t xml:space="preserve">   green    </w:t>
      </w:r>
      <w:r>
        <w:t xml:space="preserve">   cakepop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Pop Crush</dc:title>
  <dcterms:created xsi:type="dcterms:W3CDTF">2021-10-11T02:46:52Z</dcterms:created>
  <dcterms:modified xsi:type="dcterms:W3CDTF">2021-10-11T02:46:52Z</dcterms:modified>
</cp:coreProperties>
</file>