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Cake Pop Crush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COOK BOOK    </w:t>
      </w:r>
      <w:r>
        <w:t xml:space="preserve">   ABUELITA    </w:t>
      </w:r>
      <w:r>
        <w:t xml:space="preserve">   SCHOOL    </w:t>
      </w:r>
      <w:r>
        <w:t xml:space="preserve">   RIVALS    </w:t>
      </w:r>
      <w:r>
        <w:t xml:space="preserve">   JEWELRY    </w:t>
      </w:r>
      <w:r>
        <w:t xml:space="preserve">   HARRIS    </w:t>
      </w:r>
      <w:r>
        <w:t xml:space="preserve">   GWEN    </w:t>
      </w:r>
      <w:r>
        <w:t xml:space="preserve">   FRIENDS    </w:t>
      </w:r>
      <w:r>
        <w:t xml:space="preserve">   FAMILY    </w:t>
      </w:r>
      <w:r>
        <w:t xml:space="preserve">   DANE    </w:t>
      </w:r>
      <w:r>
        <w:t xml:space="preserve">   COMPETITION    </w:t>
      </w:r>
      <w:r>
        <w:t xml:space="preserve">   CAKE    </w:t>
      </w:r>
      <w:r>
        <w:t xml:space="preserve">   BAKING GURU    </w:t>
      </w:r>
      <w:r>
        <w:t xml:space="preserve">   BAKERY    </w:t>
      </w:r>
      <w:r>
        <w:t xml:space="preserve">   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 Pop Crush</dc:title>
  <dcterms:created xsi:type="dcterms:W3CDTF">2021-10-11T02:45:41Z</dcterms:created>
  <dcterms:modified xsi:type="dcterms:W3CDTF">2021-10-11T02:45:41Z</dcterms:modified>
</cp:coreProperties>
</file>