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 decorating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inscriptions    </w:t>
      </w:r>
      <w:r>
        <w:t xml:space="preserve">   whites    </w:t>
      </w:r>
      <w:r>
        <w:t xml:space="preserve">   egg    </w:t>
      </w:r>
      <w:r>
        <w:t xml:space="preserve">   royal    </w:t>
      </w:r>
      <w:r>
        <w:t xml:space="preserve">   Piping    </w:t>
      </w:r>
      <w:r>
        <w:t xml:space="preserve">   Recipes    </w:t>
      </w:r>
      <w:r>
        <w:t xml:space="preserve">   Celebrations    </w:t>
      </w:r>
      <w:r>
        <w:t xml:space="preserve">   Anniversaries    </w:t>
      </w:r>
      <w:r>
        <w:t xml:space="preserve">   Birthdays    </w:t>
      </w:r>
      <w:r>
        <w:t xml:space="preserve">   Cornflour    </w:t>
      </w:r>
      <w:r>
        <w:t xml:space="preserve">   mixing    </w:t>
      </w:r>
      <w:r>
        <w:t xml:space="preserve">   Baking    </w:t>
      </w:r>
      <w:r>
        <w:t xml:space="preserve">   modelling    </w:t>
      </w:r>
      <w:r>
        <w:t xml:space="preserve">   rolling    </w:t>
      </w:r>
      <w:r>
        <w:t xml:space="preserve">   buttercream    </w:t>
      </w:r>
      <w:r>
        <w:t xml:space="preserve">   marzipan    </w:t>
      </w:r>
      <w:r>
        <w:t xml:space="preserve">   paste    </w:t>
      </w:r>
      <w:r>
        <w:t xml:space="preserve">   sugar    </w:t>
      </w:r>
      <w:r>
        <w:t xml:space="preserve">   icing    </w:t>
      </w:r>
      <w:r>
        <w:t xml:space="preserve">   decorating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decorating </dc:title>
  <dcterms:created xsi:type="dcterms:W3CDTF">2021-10-11T02:47:04Z</dcterms:created>
  <dcterms:modified xsi:type="dcterms:W3CDTF">2021-10-11T02:47:04Z</dcterms:modified>
</cp:coreProperties>
</file>