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lemon    </w:t>
      </w:r>
      <w:r>
        <w:t xml:space="preserve">   vanilla    </w:t>
      </w:r>
      <w:r>
        <w:t xml:space="preserve">   Chocolate    </w:t>
      </w:r>
      <w:r>
        <w:t xml:space="preserve">   cream cheese    </w:t>
      </w:r>
      <w:r>
        <w:t xml:space="preserve">   bundtinis    </w:t>
      </w:r>
      <w:r>
        <w:t xml:space="preserve">   bundtlets    </w:t>
      </w:r>
      <w:r>
        <w:t xml:space="preserve">   Pans    </w:t>
      </w:r>
      <w:r>
        <w:t xml:space="preserve">   sugar    </w:t>
      </w:r>
      <w:r>
        <w:t xml:space="preserve">   water    </w:t>
      </w:r>
      <w:r>
        <w:t xml:space="preserve">   eggs    </w:t>
      </w:r>
      <w:r>
        <w:t xml:space="preserve">   butter    </w:t>
      </w:r>
      <w:r>
        <w:t xml:space="preserve">   frosting    </w:t>
      </w:r>
      <w:r>
        <w:t xml:space="preserve">   mixing    </w:t>
      </w:r>
      <w:r>
        <w:t xml:space="preserve">   baking    </w:t>
      </w:r>
      <w:r>
        <w:t xml:space="preserve">   Nothing Bundt Cakes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Cakes</dc:title>
  <dcterms:created xsi:type="dcterms:W3CDTF">2021-10-11T02:46:50Z</dcterms:created>
  <dcterms:modified xsi:type="dcterms:W3CDTF">2021-10-11T02:46:50Z</dcterms:modified>
</cp:coreProperties>
</file>