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Cakes, Biscuits or 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Ecstasy in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this in the Bath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London ones are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Morning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Pirates Loot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lots of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whisky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Drink with high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Antarctic waiter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Bodies internal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for alcoholic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100%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not amused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 of Derbyshire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Named after Prince Philip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Resort on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come from a smart place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Worn around the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Cakes, Biscuits or sweets</dc:title>
  <dcterms:created xsi:type="dcterms:W3CDTF">2021-10-11T02:45:37Z</dcterms:created>
  <dcterms:modified xsi:type="dcterms:W3CDTF">2021-10-11T02:45:37Z</dcterms:modified>
</cp:coreProperties>
</file>