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Cakes, Cookies, &amp;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angelfood    </w:t>
      </w:r>
      <w:r>
        <w:t xml:space="preserve">   bars    </w:t>
      </w:r>
      <w:r>
        <w:t xml:space="preserve">   brittle    </w:t>
      </w:r>
      <w:r>
        <w:t xml:space="preserve">   brownies    </w:t>
      </w:r>
      <w:r>
        <w:t xml:space="preserve">   caramel    </w:t>
      </w:r>
      <w:r>
        <w:t xml:space="preserve">   chiffon    </w:t>
      </w:r>
      <w:r>
        <w:t xml:space="preserve">   Christmas    </w:t>
      </w:r>
      <w:r>
        <w:t xml:space="preserve">   conventional    </w:t>
      </w:r>
      <w:r>
        <w:t xml:space="preserve">   cookies    </w:t>
      </w:r>
      <w:r>
        <w:t xml:space="preserve">   crystallization    </w:t>
      </w:r>
      <w:r>
        <w:t xml:space="preserve">   divinity    </w:t>
      </w:r>
      <w:r>
        <w:t xml:space="preserve">   drop    </w:t>
      </w:r>
      <w:r>
        <w:t xml:space="preserve">   foam    </w:t>
      </w:r>
      <w:r>
        <w:t xml:space="preserve">   fondant    </w:t>
      </w:r>
      <w:r>
        <w:t xml:space="preserve">   frosting    </w:t>
      </w:r>
      <w:r>
        <w:t xml:space="preserve">   fudge    </w:t>
      </w:r>
      <w:r>
        <w:t xml:space="preserve">   glazed    </w:t>
      </w:r>
      <w:r>
        <w:t xml:space="preserve">   icing    </w:t>
      </w:r>
      <w:r>
        <w:t xml:space="preserve">   leavened    </w:t>
      </w:r>
      <w:r>
        <w:t xml:space="preserve">   molded    </w:t>
      </w:r>
      <w:r>
        <w:t xml:space="preserve">   onebowl    </w:t>
      </w:r>
      <w:r>
        <w:t xml:space="preserve">   pans    </w:t>
      </w:r>
      <w:r>
        <w:t xml:space="preserve">   pound    </w:t>
      </w:r>
      <w:r>
        <w:t xml:space="preserve">   pressed    </w:t>
      </w:r>
      <w:r>
        <w:t xml:space="preserve">   refrigerated    </w:t>
      </w:r>
      <w:r>
        <w:t xml:space="preserve">   rolled    </w:t>
      </w:r>
      <w:r>
        <w:t xml:space="preserve">   shortened    </w:t>
      </w:r>
      <w:r>
        <w:t xml:space="preserve">   sugar    </w:t>
      </w:r>
      <w:r>
        <w:t xml:space="preserve">   taffy    </w:t>
      </w:r>
      <w:r>
        <w:t xml:space="preserve">   truffle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Cakes, Cookies, &amp; Candy</dc:title>
  <dcterms:created xsi:type="dcterms:W3CDTF">2021-10-11T02:46:11Z</dcterms:created>
  <dcterms:modified xsi:type="dcterms:W3CDTF">2021-10-11T02:46:11Z</dcterms:modified>
</cp:coreProperties>
</file>