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Cakes, Cookies, Pies, and Candies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Sugar cookie are made of what kind of dough?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sometimes called form cakes, conntain no fat.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Contains a high proportion of fat.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cotain fat like shorten cakes and beaten egg whites like unshortened cakes.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 pieces of dough are broken off and shaped with the fingers.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Usually are two- crust pies.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Ues a cornstarch - thickened pudding mixture to make a cream filling.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are added to most shortened cakes to make the cakes rise and become porous and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Is an acid that makes egg whites whiter and makes the cake grain finer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Contain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Tenderizes the gluten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very rich stiff dough.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Spread the dough evenly in a jelly roll pan or square cake pan and bake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Gives structure to a 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Contains getatin and cooked beaten egg whites.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Provides moisture and helps blend ingredients.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Chocolate chip cookies are made out of this kind of dough.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Provides flavoring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Made from milk, eggs, and sugar.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improve both the flavor and color of cakes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sweeten and tenderizes the gluten that develops when flour is moistened and mixed holds the leavening gases that form as cakes bake.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Cakes, Cookies, Pies, and Candies</dc:title>
  <dcterms:created xsi:type="dcterms:W3CDTF">2021-10-11T02:46:57Z</dcterms:created>
  <dcterms:modified xsi:type="dcterms:W3CDTF">2021-10-11T02:46:57Z</dcterms:modified>
</cp:coreProperties>
</file>