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Cakes &amp; Pies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Adds moisture and shine and sometimes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docking.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boiled 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pastry is a versetile product also called pate feuilletee.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Roll-in-dough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3-2-1, what do you need 3 parts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sweet baked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Pate a choux is made by mixing a liquid, butter, flour and eggs into a smooth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 is a thin unleavened dough.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 baking is making a prebaked pie shell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term referring to a smooth mixture of chocolate and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round pastries made from Pate a Choux.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Pate a choux balls shaped into a cone with caramel strings.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Pie _____ keep pie crusts flat if bakes with no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decorator's icing.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sugar and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Icings have ____ main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Apply ______ icing while still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leavening agent in a souflee.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Cakes fall into ______ Categories.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Cakes &amp; Pies</dc:title>
  <dcterms:created xsi:type="dcterms:W3CDTF">2021-10-11T02:47:08Z</dcterms:created>
  <dcterms:modified xsi:type="dcterms:W3CDTF">2021-10-11T02:47:08Z</dcterms:modified>
</cp:coreProperties>
</file>