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Cakes and Biscuits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VICTORIASPONGE    </w:t>
      </w:r>
      <w:r>
        <w:t xml:space="preserve">   MERINGUE    </w:t>
      </w:r>
      <w:r>
        <w:t xml:space="preserve">   COFFEE AND WALNUT    </w:t>
      </w:r>
      <w:r>
        <w:t xml:space="preserve">   GINGERBREAD    </w:t>
      </w:r>
      <w:r>
        <w:t xml:space="preserve">   CARROT CAKE    </w:t>
      </w:r>
      <w:r>
        <w:t xml:space="preserve">   ROCKY ROAD    </w:t>
      </w:r>
      <w:r>
        <w:t xml:space="preserve">   MACAROON    </w:t>
      </w:r>
      <w:r>
        <w:t xml:space="preserve">   COCONUT    </w:t>
      </w:r>
      <w:r>
        <w:t xml:space="preserve">   DOUGHNUT    </w:t>
      </w:r>
      <w:r>
        <w:t xml:space="preserve">   SHORTBREAD    </w:t>
      </w:r>
      <w:r>
        <w:t xml:space="preserve">   SCONES    </w:t>
      </w:r>
      <w:r>
        <w:t xml:space="preserve">   ALMOND TART    </w:t>
      </w:r>
      <w:r>
        <w:t xml:space="preserve">   LEMONSLICE    </w:t>
      </w:r>
      <w:r>
        <w:t xml:space="preserve">   ICED FINGERS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Cakes and Biscuits</dc:title>
  <dcterms:created xsi:type="dcterms:W3CDTF">2021-10-11T02:47:15Z</dcterms:created>
  <dcterms:modified xsi:type="dcterms:W3CDTF">2021-10-11T02:47:15Z</dcterms:modified>
</cp:coreProperties>
</file>