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Cakes and 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Batter    </w:t>
      </w:r>
      <w:r>
        <w:t xml:space="preserve">   Breads    </w:t>
      </w:r>
      <w:r>
        <w:t xml:space="preserve">   Cakes    </w:t>
      </w:r>
      <w:r>
        <w:t xml:space="preserve">   Calcium    </w:t>
      </w:r>
      <w:r>
        <w:t xml:space="preserve">   Carbohydrates    </w:t>
      </w:r>
      <w:r>
        <w:t xml:space="preserve">   Chocolate    </w:t>
      </w:r>
      <w:r>
        <w:t xml:space="preserve">   Cupcakes    </w:t>
      </w:r>
      <w:r>
        <w:t xml:space="preserve">   Dough    </w:t>
      </w:r>
      <w:r>
        <w:t xml:space="preserve">   Doughnuts    </w:t>
      </w:r>
      <w:r>
        <w:t xml:space="preserve">   Flour    </w:t>
      </w:r>
      <w:r>
        <w:t xml:space="preserve">   Gluten    </w:t>
      </w:r>
      <w:r>
        <w:t xml:space="preserve">   Ingredients    </w:t>
      </w:r>
      <w:r>
        <w:t xml:space="preserve">   Iron    </w:t>
      </w:r>
      <w:r>
        <w:t xml:space="preserve">   Pie    </w:t>
      </w:r>
      <w:r>
        <w:t xml:space="preserve">   Sugar    </w:t>
      </w:r>
      <w:r>
        <w:t xml:space="preserve">   Thiamin    </w:t>
      </w:r>
      <w:r>
        <w:t xml:space="preserve">   Wheat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 and pies</dc:title>
  <dcterms:created xsi:type="dcterms:W3CDTF">2021-10-11T02:45:47Z</dcterms:created>
  <dcterms:modified xsi:type="dcterms:W3CDTF">2021-10-11T02:45:47Z</dcterms:modified>
</cp:coreProperties>
</file>