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Cakes and scones</w:t>
      </w:r>
    </w:p>
    <w:p>
      <w:pPr>
        <w:pStyle w:val="Questions"/>
      </w:pPr>
      <w:r>
        <w:t xml:space="preserve">1. ANOEITAR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UBIGBRN 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GIFDLNO 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ENIVGIS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CEIRGANM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HINSGKIW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KNGBIA AOSD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CSNSOE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NSGSEOP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ISSSW ROLL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EEOGENS NEOGSP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TVAIROIC EGNSOP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LBKCA ROTSFE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NMANILTOG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ROAUVYS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Cakes and scones</dc:title>
  <dcterms:created xsi:type="dcterms:W3CDTF">2021-10-11T02:46:20Z</dcterms:created>
  <dcterms:modified xsi:type="dcterms:W3CDTF">2021-10-11T02:46:20Z</dcterms:modified>
</cp:coreProperties>
</file>