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Cakes and their ingredients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eccles cake    </w:t>
      </w:r>
      <w:r>
        <w:t xml:space="preserve">   jam doughnut    </w:t>
      </w:r>
      <w:r>
        <w:t xml:space="preserve">   fondant fancy    </w:t>
      </w:r>
      <w:r>
        <w:t xml:space="preserve">   swiss roll    </w:t>
      </w:r>
      <w:r>
        <w:t xml:space="preserve">   carrot    </w:t>
      </w:r>
      <w:r>
        <w:t xml:space="preserve">   marble    </w:t>
      </w:r>
      <w:r>
        <w:t xml:space="preserve">   banana    </w:t>
      </w:r>
      <w:r>
        <w:t xml:space="preserve">   butter    </w:t>
      </w:r>
      <w:r>
        <w:t xml:space="preserve">   cherries    </w:t>
      </w:r>
      <w:r>
        <w:t xml:space="preserve">   flour    </w:t>
      </w:r>
      <w:r>
        <w:t xml:space="preserve">   chocolate    </w:t>
      </w:r>
      <w:r>
        <w:t xml:space="preserve">   Battenburg    </w:t>
      </w:r>
      <w:r>
        <w:t xml:space="preserve">   Buttercream    </w:t>
      </w:r>
      <w:r>
        <w:t xml:space="preserve">   Fruit    </w:t>
      </w:r>
      <w:r>
        <w:t xml:space="preserve">   Sponge    </w:t>
      </w:r>
      <w:r>
        <w:t xml:space="preserve">   Lemon Drizzle    </w:t>
      </w:r>
      <w:r>
        <w:t xml:space="preserve">   Victoria    </w:t>
      </w:r>
      <w:r>
        <w:t xml:space="preserve">   Fairy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Cakes and their ingredients</dc:title>
  <dcterms:created xsi:type="dcterms:W3CDTF">2021-10-11T02:46:14Z</dcterms:created>
  <dcterms:modified xsi:type="dcterms:W3CDTF">2021-10-11T02:46:14Z</dcterms:modified>
</cp:coreProperties>
</file>