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Cakes, cookies &amp; candies</w:t>
      </w:r>
    </w:p>
    <w:p>
      <w:pPr>
        <w:pStyle w:val="Questions"/>
      </w:pPr>
      <w:r>
        <w:t xml:space="preserve">1. BRA SICEKOO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OCDL AERTW ETTS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NICENOTLOAVN HOTEDM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ZSYIRTILLCNOTAA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DOPR IOOCEKS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AMFO CEASK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NGETIFRINRE ENGTSA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EDOMLD IOSOEKC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NOE WLBO OMTEHD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PESERSD ECIKSOO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OGREFTRERRIA CSOKEIO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LEORLD KCIOOES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SDNRTEHEO ECKSA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Cakes, cookies &amp; candies</dc:title>
  <dcterms:created xsi:type="dcterms:W3CDTF">2021-10-11T02:46:37Z</dcterms:created>
  <dcterms:modified xsi:type="dcterms:W3CDTF">2021-10-11T02:46:37Z</dcterms:modified>
</cp:coreProperties>
</file>