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Calabas News Valentines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Bouquets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Cocoa bar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Shape, but also part of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you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love angle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sour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Somone you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liking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sugary sweets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mascot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Calabas News Valentines Crossword Puzzle</dc:title>
  <dcterms:created xsi:type="dcterms:W3CDTF">2021-10-11T02:45:45Z</dcterms:created>
  <dcterms:modified xsi:type="dcterms:W3CDTF">2021-10-11T02:45:45Z</dcterms:modified>
</cp:coreProperties>
</file>