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Calara's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pair    </w:t>
      </w:r>
      <w:r>
        <w:t xml:space="preserve">   wear    </w:t>
      </w:r>
      <w:r>
        <w:t xml:space="preserve">   hare    </w:t>
      </w:r>
      <w:r>
        <w:t xml:space="preserve">   stare    </w:t>
      </w:r>
      <w:r>
        <w:t xml:space="preserve">   shark    </w:t>
      </w:r>
      <w:r>
        <w:t xml:space="preserve">   sharp    </w:t>
      </w:r>
      <w:r>
        <w:t xml:space="preserve">   poem    </w:t>
      </w:r>
      <w:r>
        <w:t xml:space="preserve">   member    </w:t>
      </w:r>
      <w:r>
        <w:t xml:space="preserve">   minute    </w:t>
      </w:r>
      <w:r>
        <w:t xml:space="preserve">   storm    </w:t>
      </w:r>
      <w:r>
        <w:t xml:space="preserve">   climb    </w:t>
      </w:r>
      <w:r>
        <w:t xml:space="preserve">   calm    </w:t>
      </w:r>
      <w:r>
        <w:t xml:space="preserve">   money    </w:t>
      </w:r>
      <w:r>
        <w:t xml:space="preserve">   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Calara's word search</dc:title>
  <dcterms:created xsi:type="dcterms:W3CDTF">2021-10-11T02:47:05Z</dcterms:created>
  <dcterms:modified xsi:type="dcterms:W3CDTF">2021-10-11T02:47:05Z</dcterms:modified>
</cp:coreProperties>
</file>