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 = ʃP(x) dx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e^(xlnb)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b^x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2pi f(x) sqr root (1+ f'(x)^2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ʃ2pix (f(x) - g(x))dx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ʃ pi ( f (x) ^2 dx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= ʃ(f(x) - g(x)) dx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e^u(x) * u'(x)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ʃpi ( f(x0^2 -  g(x)^2) dx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e^u(x)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 = ʃF(x) dx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2 Curves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ʃ sqr root( 1 + F'(x)^(2))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 2</dc:title>
  <dcterms:created xsi:type="dcterms:W3CDTF">2021-10-11T02:46:13Z</dcterms:created>
  <dcterms:modified xsi:type="dcterms:W3CDTF">2021-10-11T02:46:13Z</dcterms:modified>
</cp:coreProperties>
</file>