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logarithm    </w:t>
      </w:r>
      <w:r>
        <w:t xml:space="preserve">   displacement    </w:t>
      </w:r>
      <w:r>
        <w:t xml:space="preserve">   removablediscontinuity    </w:t>
      </w:r>
      <w:r>
        <w:t xml:space="preserve">   graph    </w:t>
      </w:r>
      <w:r>
        <w:t xml:space="preserve">   calcchat    </w:t>
      </w:r>
      <w:r>
        <w:t xml:space="preserve">   endpoints    </w:t>
      </w:r>
      <w:r>
        <w:t xml:space="preserve">   differentiability    </w:t>
      </w:r>
      <w:r>
        <w:t xml:space="preserve">   continuity    </w:t>
      </w:r>
      <w:r>
        <w:t xml:space="preserve">   cusp    </w:t>
      </w:r>
      <w:r>
        <w:t xml:space="preserve">   variable    </w:t>
      </w:r>
      <w:r>
        <w:t xml:space="preserve">   concavity    </w:t>
      </w:r>
      <w:r>
        <w:t xml:space="preserve">   constant    </w:t>
      </w:r>
      <w:r>
        <w:t xml:space="preserve">   integrand    </w:t>
      </w:r>
      <w:r>
        <w:t xml:space="preserve">   bounds    </w:t>
      </w:r>
      <w:r>
        <w:t xml:space="preserve">   asymptote    </w:t>
      </w:r>
      <w:r>
        <w:t xml:space="preserve">   limit    </w:t>
      </w:r>
      <w:r>
        <w:t xml:space="preserve">   chainrule    </w:t>
      </w:r>
      <w:r>
        <w:t xml:space="preserve">   naturallog    </w:t>
      </w:r>
      <w:r>
        <w:t xml:space="preserve">   acceleration    </w:t>
      </w:r>
      <w:r>
        <w:t xml:space="preserve">   meanvaluetheorem    </w:t>
      </w:r>
      <w:r>
        <w:t xml:space="preserve">   exponent    </w:t>
      </w:r>
      <w:r>
        <w:t xml:space="preserve">   function    </w:t>
      </w:r>
      <w:r>
        <w:t xml:space="preserve">   calculus    </w:t>
      </w:r>
      <w:r>
        <w:t xml:space="preserve">   derivative    </w:t>
      </w:r>
      <w:r>
        <w:t xml:space="preserve">   integral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 Find</dc:title>
  <dcterms:created xsi:type="dcterms:W3CDTF">2021-10-11T02:45:47Z</dcterms:created>
  <dcterms:modified xsi:type="dcterms:W3CDTF">2021-10-11T02:45:47Z</dcterms:modified>
</cp:coreProperties>
</file>