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decimal    </w:t>
      </w:r>
      <w:r>
        <w:t xml:space="preserve">   formula    </w:t>
      </w:r>
      <w:r>
        <w:t xml:space="preserve">   area    </w:t>
      </w:r>
      <w:r>
        <w:t xml:space="preserve">   numbers    </w:t>
      </w:r>
      <w:r>
        <w:t xml:space="preserve">   odd    </w:t>
      </w:r>
      <w:r>
        <w:t xml:space="preserve">   even    </w:t>
      </w:r>
      <w:r>
        <w:t xml:space="preserve">   calculator    </w:t>
      </w:r>
      <w:r>
        <w:t xml:space="preserve">   vertical    </w:t>
      </w:r>
      <w:r>
        <w:t xml:space="preserve">   triangle    </w:t>
      </w:r>
      <w:r>
        <w:t xml:space="preserve">   length    </w:t>
      </w:r>
      <w:r>
        <w:t xml:space="preserve">   graph    </w:t>
      </w:r>
      <w:r>
        <w:t xml:space="preserve">   sum    </w:t>
      </w:r>
      <w:r>
        <w:t xml:space="preserve">   algebra    </w:t>
      </w:r>
      <w:r>
        <w:t xml:space="preserve">   squared    </w:t>
      </w:r>
      <w:r>
        <w:t xml:space="preserve">   greater    </w:t>
      </w:r>
      <w:r>
        <w:t xml:space="preserve">   equal    </w:t>
      </w:r>
      <w:r>
        <w:t xml:space="preserve">   subtraction    </w:t>
      </w:r>
      <w:r>
        <w:t xml:space="preserve">   division    </w:t>
      </w:r>
      <w:r>
        <w:t xml:space="preserve">   addition    </w:t>
      </w:r>
      <w:r>
        <w:t xml:space="preserve">   multiplication    </w:t>
      </w:r>
      <w:r>
        <w:t xml:space="preserve">   limit    </w:t>
      </w:r>
      <w:r>
        <w:t xml:space="preserve">   math    </w:t>
      </w:r>
      <w:r>
        <w:t xml:space="preserve">   derivative    </w:t>
      </w:r>
      <w:r>
        <w:t xml:space="preserve">   calculus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 Wordsearch</dc:title>
  <dcterms:created xsi:type="dcterms:W3CDTF">2021-10-11T02:47:02Z</dcterms:created>
  <dcterms:modified xsi:type="dcterms:W3CDTF">2021-10-11T02:47:02Z</dcterms:modified>
</cp:coreProperties>
</file>