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Figlio del vecchio terzino della Juventus, attualmente gioca nel Pisa.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 centravanti della Ternana che ora gioca nel Cosenza.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Uno dei protagonisti della stagione 2017/18 del Cesena.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Lui e Caputo sono la coppia di centravanti dell'Empoli (stagione 2017/18)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Giocatore della promozione del Cesena in D, ora gioca a Campobasso.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Allenatore del Pordenone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Miglior terzino della serie B, 2017/18 dell'Empoli.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gemello scarso di Federico.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 parato un rigore a Vidal.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Uno dei giocatori più forti della serie 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Calcio</dc:title>
  <dcterms:created xsi:type="dcterms:W3CDTF">2021-10-11T02:47:15Z</dcterms:created>
  <dcterms:modified xsi:type="dcterms:W3CDTF">2021-10-11T02:47:15Z</dcterms:modified>
</cp:coreProperties>
</file>