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isotope    </w:t>
      </w:r>
      <w:r>
        <w:t xml:space="preserve">   nucleus    </w:t>
      </w:r>
      <w:r>
        <w:t xml:space="preserve">   mass number    </w:t>
      </w:r>
      <w:r>
        <w:t xml:space="preserve">   atomic mass    </w:t>
      </w:r>
      <w:r>
        <w:t xml:space="preserve">   element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</dc:title>
  <dcterms:created xsi:type="dcterms:W3CDTF">2021-10-11T02:47:27Z</dcterms:created>
  <dcterms:modified xsi:type="dcterms:W3CDTF">2021-10-11T02:47:27Z</dcterms:modified>
</cp:coreProperties>
</file>