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Calcium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calcium is carried out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to describe when your body absorbs TOO LITTLE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to describe when your body absorbs TOO MUCH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PTH increases the activation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system that benefits from calcium, consists of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1% of calcium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tissue in which 99% of calcium is stored.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referred to as PTH, a hormone secreted by the parathyroid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dairy product that provides a great amount of calcium, the best drink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alkali metal, has Atomic Number 20 on the periodic table, involved in keeping bones strong and 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 is transported throughout the blood stream as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 Crossword</dc:title>
  <dcterms:created xsi:type="dcterms:W3CDTF">2021-10-11T02:46:15Z</dcterms:created>
  <dcterms:modified xsi:type="dcterms:W3CDTF">2021-10-11T02:46:15Z</dcterms:modified>
</cp:coreProperties>
</file>