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Calcium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Calcium is the _____ most abundant element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compound is created with calcium and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pure form of calcium can be purchased for ______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Calcium was named after the Latin name for _______ in which it was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Calcium is never found free in nature because it easily forms compounds with oxygen and what else?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containing Calcium is used to treat ________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Calcium in 1808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Calcium was discovered through electrolysis of lime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Calcium is used in ______with cement, limestone, and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 is harder than sodium and softer than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Calcium can be used to remove imperfections in what metal?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 Facts</dc:title>
  <dcterms:created xsi:type="dcterms:W3CDTF">2021-10-11T02:47:29Z</dcterms:created>
  <dcterms:modified xsi:type="dcterms:W3CDTF">2021-10-11T02:47:29Z</dcterms:modified>
</cp:coreProperties>
</file>