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Calcium &amp; Vitamin 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Typically our best source of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also be obtained from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Slowly declines after 35 years of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control muscle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Causes bones to become weak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people lack the enzyme lactase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show how much calcium is in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naturally lack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the body more easily absorb calcium in the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Calcium &amp; Vitamin D</dc:title>
  <dcterms:created xsi:type="dcterms:W3CDTF">2021-10-11T02:46:53Z</dcterms:created>
  <dcterms:modified xsi:type="dcterms:W3CDTF">2021-10-11T02:46:53Z</dcterms:modified>
</cp:coreProperties>
</file>