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Calcium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Bone    </w:t>
      </w:r>
      <w:r>
        <w:t xml:space="preserve">   Calcium    </w:t>
      </w:r>
      <w:r>
        <w:t xml:space="preserve">   Calcium carbide    </w:t>
      </w:r>
      <w:r>
        <w:t xml:space="preserve">   Calcium carbonate    </w:t>
      </w:r>
      <w:r>
        <w:t xml:space="preserve">   Calcium chloride    </w:t>
      </w:r>
      <w:r>
        <w:t xml:space="preserve">   Calcium cyanamide    </w:t>
      </w:r>
      <w:r>
        <w:t xml:space="preserve">   Calcium gluconate    </w:t>
      </w:r>
      <w:r>
        <w:t xml:space="preserve">   Calcium hydroxide    </w:t>
      </w:r>
      <w:r>
        <w:t xml:space="preserve">   Calcium hypochlorite    </w:t>
      </w:r>
      <w:r>
        <w:t xml:space="preserve">   Calcium nitrate    </w:t>
      </w:r>
      <w:r>
        <w:t xml:space="preserve">   Calcium phosphate    </w:t>
      </w:r>
      <w:r>
        <w:t xml:space="preserve">   Calcium phosphide    </w:t>
      </w:r>
      <w:r>
        <w:t xml:space="preserve">   Calcium stearate    </w:t>
      </w:r>
      <w:r>
        <w:t xml:space="preserve">   Calcium sulfate    </w:t>
      </w:r>
      <w:r>
        <w:t xml:space="preserve">   Hydroxylapatite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 WordSearch</dc:title>
  <dcterms:created xsi:type="dcterms:W3CDTF">2021-10-11T02:46:18Z</dcterms:created>
  <dcterms:modified xsi:type="dcterms:W3CDTF">2021-10-11T02:46:18Z</dcterms:modified>
</cp:coreProperties>
</file>