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Calcium!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Spinach    </w:t>
      </w:r>
      <w:r>
        <w:t xml:space="preserve">   Kale    </w:t>
      </w:r>
      <w:r>
        <w:t xml:space="preserve">   Cabbage    </w:t>
      </w:r>
      <w:r>
        <w:t xml:space="preserve">   Cheese    </w:t>
      </w:r>
      <w:r>
        <w:t xml:space="preserve">   Cereal    </w:t>
      </w:r>
      <w:r>
        <w:t xml:space="preserve">   Kiwi    </w:t>
      </w:r>
      <w:r>
        <w:t xml:space="preserve">   Pudding    </w:t>
      </w:r>
      <w:r>
        <w:t xml:space="preserve">   Orange    </w:t>
      </w:r>
      <w:r>
        <w:t xml:space="preserve">   Almonds    </w:t>
      </w:r>
      <w:r>
        <w:t xml:space="preserve">   Broccoli    </w:t>
      </w:r>
      <w:r>
        <w:t xml:space="preserve">   String Cheese    </w:t>
      </w:r>
      <w:r>
        <w:t xml:space="preserve">   Ice Cream    </w:t>
      </w:r>
      <w:r>
        <w:t xml:space="preserve">   Yogurt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Calcium!</dc:title>
  <dcterms:created xsi:type="dcterms:W3CDTF">2021-10-11T02:46:20Z</dcterms:created>
  <dcterms:modified xsi:type="dcterms:W3CDTF">2021-10-11T02:46:20Z</dcterms:modified>
</cp:coreProperties>
</file>