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total ______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+ 10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put in your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is used to slve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Calculations</dc:title>
  <dcterms:created xsi:type="dcterms:W3CDTF">2021-10-11T02:46:43Z</dcterms:created>
  <dcterms:modified xsi:type="dcterms:W3CDTF">2021-10-11T02:46:43Z</dcterms:modified>
</cp:coreProperties>
</file>