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theorem guarantees the existence of an absolute max and min for a continuous function over a closed interval?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rule is used to evaluate limits of fractions that evaluate to indeterminate expressions (ex. 0/0)?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theorem says that there exists a number c on (a,b) such that f'(c)=(f(b)-f(a))/(b-a)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graph of a function is not connected what is the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convergence test is used for positive series with decreasing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equation that has more than one dependent variable called? (Hint: x=4t-2t^3)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theorem allows for the computation of the limit of an expression by "squeezing" the expression between two other expressions?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series converges if its common ratio is between -1 and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2x+3 in relation to x^2+3x?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method is used for finding the derivative of a composition of functions?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point at which a function changes from increasing to decreasing and vice versa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Mrs. Bithi's favorite BC topic?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test is given by the limit as n approaches infinity of the absolute value of a sub(n+1) divided by a sub(n)?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series is a Taylor series expansion of a function about 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equation shows a relationship between a function and its derivative?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set of values for which a series converges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technique is used for finding the volume of a solid of revolution? (Hint: BC topic)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Theorem of Calculus establishes the connection between derivatives, antiderivates, and definite integrals.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point at which a curve changes its concavity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series represents a function as a polynomial that goes on forever?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value does 1/(b-a) multiplied by the integral from a to b of f(x) with respect to dx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Mrs. Bithi's favorite AB topic? (Hint: way to approximate an integral)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difference between the nth partial sum and the sum of a series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function's area is given by .5 times the integral of r^2 with respect to dtheta?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line touches a curve at a point where its slope is the same as the slope of the curve at that point?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</dc:title>
  <dcterms:created xsi:type="dcterms:W3CDTF">2021-10-11T02:46:55Z</dcterms:created>
  <dcterms:modified xsi:type="dcterms:W3CDTF">2021-10-11T02:46:55Z</dcterms:modified>
</cp:coreProperties>
</file>